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890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(628331,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Бигвава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Гиглы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работающего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 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Досуг-Плюс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5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Бигвава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 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Досуг-Плюс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 ХМАО-Югра,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Сургутская</w:t>
      </w:r>
      <w:r>
        <w:rPr>
          <w:rFonts w:ascii="Times New Roman" w:eastAsia="Times New Roman" w:hAnsi="Times New Roman" w:cs="Times New Roman"/>
          <w:sz w:val="27"/>
          <w:szCs w:val="27"/>
        </w:rPr>
        <w:t>, стр. 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Бигвава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Бигвава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Бигвава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9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Бигвава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13.36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Бигвава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Бигвава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Бигвава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генерального 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Досуг-Плюс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Бигвава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Гигл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5rplc-13">
    <w:name w:val="cat-ExternalSystemDefined grp-25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31rplc-46">
    <w:name w:val="cat-UserDefined grp-3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